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clarence darrow    </w:t>
      </w:r>
      <w:r>
        <w:t xml:space="preserve">   scopes monkey trial    </w:t>
      </w:r>
      <w:r>
        <w:t xml:space="preserve">   billy sunday    </w:t>
      </w:r>
      <w:r>
        <w:t xml:space="preserve">   fundamentalists    </w:t>
      </w:r>
      <w:r>
        <w:t xml:space="preserve">   speakeasies    </w:t>
      </w:r>
      <w:r>
        <w:t xml:space="preserve">   bootlegging    </w:t>
      </w:r>
      <w:r>
        <w:t xml:space="preserve">   organized crime    </w:t>
      </w:r>
      <w:r>
        <w:t xml:space="preserve">   al capone    </w:t>
      </w:r>
      <w:r>
        <w:t xml:space="preserve">   prohibition    </w:t>
      </w:r>
      <w:r>
        <w:t xml:space="preserve">   flappers    </w:t>
      </w:r>
      <w:r>
        <w:t xml:space="preserve">   slang expressions    </w:t>
      </w:r>
      <w:r>
        <w:t xml:space="preserve">   charleston    </w:t>
      </w:r>
      <w:r>
        <w:t xml:space="preserve">   youth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</dc:title>
  <dcterms:created xsi:type="dcterms:W3CDTF">2021-10-11T00:01:07Z</dcterms:created>
  <dcterms:modified xsi:type="dcterms:W3CDTF">2021-10-11T00:01:07Z</dcterms:modified>
</cp:coreProperties>
</file>