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installment plan    </w:t>
      </w:r>
      <w:r>
        <w:t xml:space="preserve">   flapper    </w:t>
      </w:r>
      <w:r>
        <w:t xml:space="preserve">   bootlegger    </w:t>
      </w:r>
      <w:r>
        <w:t xml:space="preserve">   quota system    </w:t>
      </w:r>
      <w:r>
        <w:t xml:space="preserve">   harlem    </w:t>
      </w:r>
      <w:r>
        <w:t xml:space="preserve">   radio    </w:t>
      </w:r>
      <w:r>
        <w:t xml:space="preserve">   speakeasies    </w:t>
      </w:r>
      <w:r>
        <w:t xml:space="preserve">   hooch    </w:t>
      </w:r>
      <w:r>
        <w:t xml:space="preserve">   jazz    </w:t>
      </w:r>
      <w:r>
        <w:t xml:space="preserve">   Monkey trial    </w:t>
      </w:r>
      <w:r>
        <w:t xml:space="preserve">   Marcus Garvey    </w:t>
      </w:r>
      <w:r>
        <w:t xml:space="preserve">   Ku Klux Klan    </w:t>
      </w:r>
      <w:r>
        <w:t xml:space="preserve">   Lindbergh    </w:t>
      </w:r>
      <w:r>
        <w:t xml:space="preserve">   Red Scare    </w:t>
      </w:r>
      <w:r>
        <w:t xml:space="preserve">   Harding    </w:t>
      </w:r>
      <w:r>
        <w:t xml:space="preserve">   prohibition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</dc:title>
  <dcterms:created xsi:type="dcterms:W3CDTF">2021-10-11T00:01:38Z</dcterms:created>
  <dcterms:modified xsi:type="dcterms:W3CDTF">2021-10-11T00:01:38Z</dcterms:modified>
</cp:coreProperties>
</file>