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1920s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WINGS    </w:t>
      </w:r>
      <w:r>
        <w:t xml:space="preserve">   WHY BE GOOD    </w:t>
      </w:r>
      <w:r>
        <w:t xml:space="preserve">   THE WILD PARTY    </w:t>
      </w:r>
      <w:r>
        <w:t xml:space="preserve">   THE PLASTIC AGE    </w:t>
      </w:r>
      <w:r>
        <w:t xml:space="preserve">   SYNTHETIC SIN    </w:t>
      </w:r>
      <w:r>
        <w:t xml:space="preserve">   SILENT FILMS    </w:t>
      </w:r>
      <w:r>
        <w:t xml:space="preserve">   PAINTED PEOPLE    </w:t>
      </w:r>
      <w:r>
        <w:t xml:space="preserve">   NAUGHTY BUT NICE    </w:t>
      </w:r>
      <w:r>
        <w:t xml:space="preserve">   MAZUMA    </w:t>
      </w:r>
      <w:r>
        <w:t xml:space="preserve">   MANTRAP    </w:t>
      </w:r>
      <w:r>
        <w:t xml:space="preserve">   LILAC TIME    </w:t>
      </w:r>
      <w:r>
        <w:t xml:space="preserve">   IT GIRL    </w:t>
      </w:r>
      <w:r>
        <w:t xml:space="preserve">   HOTSY TOTSY    </w:t>
      </w:r>
      <w:r>
        <w:t xml:space="preserve">   HENNA    </w:t>
      </w:r>
      <w:r>
        <w:t xml:space="preserve">   FLAPPER    </w:t>
      </w:r>
      <w:r>
        <w:t xml:space="preserve">   FLAMING YOUTH    </w:t>
      </w:r>
      <w:r>
        <w:t xml:space="preserve">   ELLA CINDERS    </w:t>
      </w:r>
      <w:r>
        <w:t xml:space="preserve">   DUMB DORA    </w:t>
      </w:r>
      <w:r>
        <w:t xml:space="preserve">   BEEF    </w:t>
      </w:r>
      <w:r>
        <w:t xml:space="preserve">   BEES KNEES    </w:t>
      </w:r>
      <w:r>
        <w:t xml:space="preserve">   BERRIES    </w:t>
      </w:r>
      <w:r>
        <w:t xml:space="preserve">   BOB CUT    </w:t>
      </w:r>
      <w:r>
        <w:t xml:space="preserve">   CALL HER SAVAGE    </w:t>
      </w:r>
      <w:r>
        <w:t xml:space="preserve">   CLARA BOW    </w:t>
      </w:r>
      <w:r>
        <w:t xml:space="preserve">   COLLEEN MOORE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1920s Word Search</dc:title>
  <dcterms:created xsi:type="dcterms:W3CDTF">2021-12-23T03:44:46Z</dcterms:created>
  <dcterms:modified xsi:type="dcterms:W3CDTF">2021-12-23T03:44:46Z</dcterms:modified>
</cp:coreProperties>
</file>