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1920's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18th Amendment    </w:t>
      </w:r>
      <w:r>
        <w:t xml:space="preserve">   19th Amendment    </w:t>
      </w:r>
      <w:r>
        <w:t xml:space="preserve">   20,000 jobless veterans    </w:t>
      </w:r>
      <w:r>
        <w:t xml:space="preserve">   20th Amendment    </w:t>
      </w:r>
      <w:r>
        <w:t xml:space="preserve">   21st Amendment    </w:t>
      </w:r>
      <w:r>
        <w:t xml:space="preserve">   Bank Failures    </w:t>
      </w:r>
      <w:r>
        <w:t xml:space="preserve">   Bonus Army    </w:t>
      </w:r>
      <w:r>
        <w:t xml:space="preserve">   Dust bowl    </w:t>
      </w:r>
      <w:r>
        <w:t xml:space="preserve">   Dust Bowl Migration    </w:t>
      </w:r>
      <w:r>
        <w:t xml:space="preserve">   Fireside Chats radio    </w:t>
      </w:r>
      <w:r>
        <w:t xml:space="preserve">   Flappers    </w:t>
      </w:r>
      <w:r>
        <w:t xml:space="preserve">   Great Depression    </w:t>
      </w:r>
      <w:r>
        <w:t xml:space="preserve">   Great Migration    </w:t>
      </w:r>
      <w:r>
        <w:t xml:space="preserve">   Harlem Renaissance    </w:t>
      </w:r>
      <w:r>
        <w:t xml:space="preserve">   Hoovervilles    </w:t>
      </w:r>
      <w:r>
        <w:t xml:space="preserve">   Inauguration    </w:t>
      </w:r>
      <w:r>
        <w:t xml:space="preserve">   Jazz Age    </w:t>
      </w:r>
      <w:r>
        <w:t xml:space="preserve">   Lost Generation    </w:t>
      </w:r>
      <w:r>
        <w:t xml:space="preserve">   Pandemic of 1920…    </w:t>
      </w:r>
      <w:r>
        <w:t xml:space="preserve">   prohibition    </w:t>
      </w:r>
      <w:r>
        <w:t xml:space="preserve">   red scare communists    </w:t>
      </w:r>
      <w:r>
        <w:t xml:space="preserve">   Religion versus Evolution    </w:t>
      </w:r>
      <w:r>
        <w:t xml:space="preserve">   stock market crash 1929    </w:t>
      </w:r>
      <w:r>
        <w:t xml:space="preserve">   Suffrage    </w:t>
      </w:r>
      <w:r>
        <w:t xml:space="preserve">   World War 2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 Word Search </dc:title>
  <dcterms:created xsi:type="dcterms:W3CDTF">2021-10-11T00:00:17Z</dcterms:created>
  <dcterms:modified xsi:type="dcterms:W3CDTF">2021-10-11T00:00:17Z</dcterms:modified>
</cp:coreProperties>
</file>