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FASHION    </w:t>
      </w:r>
      <w:r>
        <w:t xml:space="preserve">   MODERNIST    </w:t>
      </w:r>
      <w:r>
        <w:t xml:space="preserve">   TRADITIONALIST    </w:t>
      </w:r>
      <w:r>
        <w:t xml:space="preserve">   TEMPERANCE    </w:t>
      </w:r>
      <w:r>
        <w:t xml:space="preserve">   ALCOHOL    </w:t>
      </w:r>
      <w:r>
        <w:t xml:space="preserve">   18TH AMENDMENT    </w:t>
      </w:r>
      <w:r>
        <w:t xml:space="preserve">   21ST AMENDMENT    </w:t>
      </w:r>
      <w:r>
        <w:t xml:space="preserve">   CLARENCE DARROW    </w:t>
      </w:r>
      <w:r>
        <w:t xml:space="preserve">   SCOPES MONKEY TRIAL    </w:t>
      </w:r>
      <w:r>
        <w:t xml:space="preserve">   FUNDAMENTALISTS    </w:t>
      </w:r>
      <w:r>
        <w:t xml:space="preserve">   SPEAKEASIES    </w:t>
      </w:r>
      <w:r>
        <w:t xml:space="preserve">   BOOTLEGGING    </w:t>
      </w:r>
      <w:r>
        <w:t xml:space="preserve">   ORGANIZED CRIME    </w:t>
      </w:r>
      <w:r>
        <w:t xml:space="preserve">   PROHIBITION    </w:t>
      </w:r>
      <w:r>
        <w:t xml:space="preserve">   FLAPPERS    </w:t>
      </w:r>
      <w:r>
        <w:t xml:space="preserve">   YOUTH CULTURE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Search</dc:title>
  <dcterms:created xsi:type="dcterms:W3CDTF">2021-10-11T00:01:50Z</dcterms:created>
  <dcterms:modified xsi:type="dcterms:W3CDTF">2021-10-11T00:01:50Z</dcterms:modified>
</cp:coreProperties>
</file>