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Attaboy    </w:t>
      </w:r>
      <w:r>
        <w:t xml:space="preserve">   All-Wet    </w:t>
      </w:r>
      <w:r>
        <w:t xml:space="preserve">   Ankle    </w:t>
      </w:r>
      <w:r>
        <w:t xml:space="preserve">   Lou Gehrig    </w:t>
      </w:r>
      <w:r>
        <w:t xml:space="preserve">   Great Gatsby    </w:t>
      </w:r>
      <w:r>
        <w:t xml:space="preserve">   Jazz    </w:t>
      </w:r>
      <w:r>
        <w:t xml:space="preserve">   Charles Lindbergh    </w:t>
      </w:r>
      <w:r>
        <w:t xml:space="preserve">   Cushty    </w:t>
      </w:r>
      <w:r>
        <w:t xml:space="preserve">   Advertisingese    </w:t>
      </w:r>
      <w:r>
        <w:t xml:space="preserve">   Middlebrow    </w:t>
      </w:r>
      <w:r>
        <w:t xml:space="preserve">   Freebie    </w:t>
      </w:r>
      <w:r>
        <w:t xml:space="preserve">   Blue Rinse    </w:t>
      </w:r>
      <w:r>
        <w:t xml:space="preserve">   Skint    </w:t>
      </w:r>
      <w:r>
        <w:t xml:space="preserve">   It Boy    </w:t>
      </w:r>
      <w:r>
        <w:t xml:space="preserve">   It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Word Search </dc:title>
  <dcterms:created xsi:type="dcterms:W3CDTF">2021-10-11T00:00:29Z</dcterms:created>
  <dcterms:modified xsi:type="dcterms:W3CDTF">2021-10-11T00:00:29Z</dcterms:modified>
</cp:coreProperties>
</file>