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Sinclair lewis    </w:t>
      </w:r>
      <w:r>
        <w:t xml:space="preserve">   Fashion    </w:t>
      </w:r>
      <w:r>
        <w:t xml:space="preserve">   Roaring Twenties    </w:t>
      </w:r>
      <w:r>
        <w:t xml:space="preserve">   Clarence Darrow    </w:t>
      </w:r>
      <w:r>
        <w:t xml:space="preserve">   John Scopes    </w:t>
      </w:r>
      <w:r>
        <w:t xml:space="preserve">   Monkey trial     </w:t>
      </w:r>
      <w:r>
        <w:t xml:space="preserve">   Al Capone    </w:t>
      </w:r>
      <w:r>
        <w:t xml:space="preserve">   Jim Thorpe     </w:t>
      </w:r>
      <w:r>
        <w:t xml:space="preserve">   Harlem Renaissance    </w:t>
      </w:r>
      <w:r>
        <w:t xml:space="preserve">   Lou Gehrig    </w:t>
      </w:r>
      <w:r>
        <w:t xml:space="preserve">   Babe Ruth    </w:t>
      </w:r>
      <w:r>
        <w:t xml:space="preserve">   Duke Ellington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Word Search</dc:title>
  <dcterms:created xsi:type="dcterms:W3CDTF">2021-10-10T23:59:46Z</dcterms:created>
  <dcterms:modified xsi:type="dcterms:W3CDTF">2021-10-10T23:59:46Z</dcterms:modified>
</cp:coreProperties>
</file>