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Daddy    </w:t>
      </w:r>
      <w:r>
        <w:t xml:space="preserve">   Choicebitofcalico    </w:t>
      </w:r>
      <w:r>
        <w:t xml:space="preserve">   Chewinggum    </w:t>
      </w:r>
      <w:r>
        <w:t xml:space="preserve">   CashorCheck?    </w:t>
      </w:r>
      <w:r>
        <w:t xml:space="preserve">   Cake-eater    </w:t>
      </w:r>
      <w:r>
        <w:t xml:space="preserve">   Bunny    </w:t>
      </w:r>
      <w:r>
        <w:t xml:space="preserve">   Bird    </w:t>
      </w:r>
      <w:r>
        <w:t xml:space="preserve">   Bigcheese    </w:t>
      </w:r>
      <w:r>
        <w:t xml:space="preserve">   Bigsix    </w:t>
      </w:r>
      <w:r>
        <w:t xml:space="preserve">   Bigtimer    </w:t>
      </w:r>
      <w:r>
        <w:t xml:space="preserve">   Bent    </w:t>
      </w:r>
      <w:r>
        <w:t xml:space="preserve">   Bee'sKnee's    </w:t>
      </w:r>
      <w:r>
        <w:t xml:space="preserve">   BalledUp    </w:t>
      </w:r>
      <w:r>
        <w:t xml:space="preserve">   Attaboy!    </w:t>
      </w:r>
      <w:r>
        <w:t xml:space="preserve">   Airtight    </w:t>
      </w:r>
      <w:r>
        <w:t xml:space="preserve">   AbsentTreatment    </w:t>
      </w:r>
      <w:r>
        <w:t xml:space="preserve">   Absolutely    </w:t>
      </w:r>
      <w:r>
        <w:t xml:space="preserve">   Clubs    </w:t>
      </w:r>
      <w:r>
        <w:t xml:space="preserve">   Flappers    </w:t>
      </w:r>
      <w:r>
        <w:t xml:space="preserve">   Cigars    </w:t>
      </w:r>
      <w:r>
        <w:t xml:space="preserve">   Beer    </w:t>
      </w:r>
      <w:r>
        <w:t xml:space="preserve">   CocoChanel    </w:t>
      </w:r>
      <w:r>
        <w:t xml:space="preserve">   GerogeGershwin    </w:t>
      </w:r>
      <w:r>
        <w:t xml:space="preserve">   LouisArmstrong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Word Search</dc:title>
  <dcterms:created xsi:type="dcterms:W3CDTF">2021-10-11T00:00:37Z</dcterms:created>
  <dcterms:modified xsi:type="dcterms:W3CDTF">2021-10-11T00:00:37Z</dcterms:modified>
</cp:coreProperties>
</file>