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1920s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Armstrong    </w:t>
      </w:r>
      <w:r>
        <w:t xml:space="preserve">   Babe Ruth    </w:t>
      </w:r>
      <w:r>
        <w:t xml:space="preserve">   Coolidge    </w:t>
      </w:r>
      <w:r>
        <w:t xml:space="preserve">   Dances    </w:t>
      </w:r>
      <w:r>
        <w:t xml:space="preserve">   Flappers    </w:t>
      </w:r>
      <w:r>
        <w:t xml:space="preserve">   Great Depression    </w:t>
      </w:r>
      <w:r>
        <w:t xml:space="preserve">   Isolation    </w:t>
      </w:r>
      <w:r>
        <w:t xml:space="preserve">   KKK    </w:t>
      </w:r>
      <w:r>
        <w:t xml:space="preserve">   Organized Crime    </w:t>
      </w:r>
      <w:r>
        <w:t xml:space="preserve">   Prohibition    </w:t>
      </w:r>
      <w:r>
        <w:t xml:space="preserve">   Quota    </w:t>
      </w:r>
      <w:r>
        <w:t xml:space="preserve">   Red Scare    </w:t>
      </w:r>
      <w:r>
        <w:t xml:space="preserve">   Sacco    </w:t>
      </w:r>
      <w:r>
        <w:t xml:space="preserve">   UNIA    </w:t>
      </w:r>
      <w:r>
        <w:t xml:space="preserve">   Vanzetti    </w:t>
      </w:r>
      <w:r>
        <w:t xml:space="preserve">   Winnie The Pooh    </w:t>
      </w:r>
      <w:r>
        <w:t xml:space="preserve">   YoYo    </w:t>
      </w:r>
      <w:r>
        <w:t xml:space="preserve">   Zoot Suit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1920s Word Search </dc:title>
  <dcterms:created xsi:type="dcterms:W3CDTF">2021-10-11T00:02:15Z</dcterms:created>
  <dcterms:modified xsi:type="dcterms:W3CDTF">2021-10-11T00:02:15Z</dcterms:modified>
</cp:coreProperties>
</file>