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 Capone    </w:t>
      </w:r>
      <w:r>
        <w:t xml:space="preserve">   Babe Ruth    </w:t>
      </w:r>
      <w:r>
        <w:t xml:space="preserve">   Blues    </w:t>
      </w:r>
      <w:r>
        <w:t xml:space="preserve">   Bootlegging    </w:t>
      </w:r>
      <w:r>
        <w:t xml:space="preserve">   Chewing Gum    </w:t>
      </w:r>
      <w:r>
        <w:t xml:space="preserve">   Coco Chanel    </w:t>
      </w:r>
      <w:r>
        <w:t xml:space="preserve">   F. Scott Fitzgerald    </w:t>
      </w:r>
      <w:r>
        <w:t xml:space="preserve">   Flappers    </w:t>
      </w:r>
      <w:r>
        <w:t xml:space="preserve">   Henry Ford    </w:t>
      </w:r>
      <w:r>
        <w:t xml:space="preserve">   Jazz    </w:t>
      </w:r>
      <w:r>
        <w:t xml:space="preserve">   Palmer Raids    </w:t>
      </w:r>
      <w:r>
        <w:t xml:space="preserve">   Parties    </w:t>
      </w:r>
      <w:r>
        <w:t xml:space="preserve">   Prohibition    </w:t>
      </w:r>
      <w:r>
        <w:t xml:space="preserve">   Roaring Twenties    </w:t>
      </w:r>
      <w:r>
        <w:t xml:space="preserve">   The Red Scare    </w:t>
      </w:r>
      <w:r>
        <w:t xml:space="preserve">   Womens Suffrage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</dc:title>
  <dcterms:created xsi:type="dcterms:W3CDTF">2021-10-11T00:00:34Z</dcterms:created>
  <dcterms:modified xsi:type="dcterms:W3CDTF">2021-10-11T00:00:34Z</dcterms:modified>
</cp:coreProperties>
</file>