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hats worn in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music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abstinence from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version of a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short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number which allowed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state to have a woman 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song “Why Do You Bob Your Hair, Girls?”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girls in the 1920s that went against the beliefs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outlawing something by law, specifically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2021-10-11T00:00:40Z</dcterms:created>
  <dcterms:modified xsi:type="dcterms:W3CDTF">2021-10-11T00:00:40Z</dcterms:modified>
</cp:coreProperties>
</file>