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was Scholastic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popular dress for women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presidents during the 1920;s last names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popular dances of the 1920's______and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1926, Scholastic published its first book,_____, a collection of selected student writings by winners of the Scholastic Writing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president died in office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1927, the Ford Motor Company discontinued the Ford_____, after selling 15 million units of that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names given to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president of the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1927, Warner released, the first sound feature to include limited talking 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1927, __________ rose to fame with the first solo nonstop transatlantic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US, one of the most remarkable buildings featuring this style was constructed as the tallest building of the time: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19th amendment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nickname of the president of Scholastic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was passed in 1920's in regards to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candy company start in 1920's and is still around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President Harding have installed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publication called The Western ____ Scholastic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2021-10-12T13:49:38Z</dcterms:created>
  <dcterms:modified xsi:type="dcterms:W3CDTF">2021-10-12T13:49:38Z</dcterms:modified>
</cp:coreProperties>
</file>