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World war one    </w:t>
      </w:r>
      <w:r>
        <w:t xml:space="preserve">   Al capone    </w:t>
      </w:r>
      <w:r>
        <w:t xml:space="preserve">   Alphabet agencies    </w:t>
      </w:r>
      <w:r>
        <w:t xml:space="preserve">   Assembly line    </w:t>
      </w:r>
      <w:r>
        <w:t xml:space="preserve">   Economical boom    </w:t>
      </w:r>
      <w:r>
        <w:t xml:space="preserve">   Flapper girls    </w:t>
      </w:r>
      <w:r>
        <w:t xml:space="preserve">   Henry ford    </w:t>
      </w:r>
      <w:r>
        <w:t xml:space="preserve">   Hire purchase    </w:t>
      </w:r>
      <w:r>
        <w:t xml:space="preserve">   Jazz    </w:t>
      </w:r>
      <w:r>
        <w:t xml:space="preserve">   Kkk    </w:t>
      </w:r>
      <w:r>
        <w:t xml:space="preserve">   New deal    </w:t>
      </w:r>
      <w:r>
        <w:t xml:space="preserve">   Prohibition    </w:t>
      </w:r>
      <w:r>
        <w:t xml:space="preserve">   Radio    </w:t>
      </w:r>
      <w:r>
        <w:t xml:space="preserve">   Red scare    </w:t>
      </w:r>
      <w:r>
        <w:t xml:space="preserve">   Wall street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american history</dc:title>
  <dcterms:created xsi:type="dcterms:W3CDTF">2021-10-11T00:01:27Z</dcterms:created>
  <dcterms:modified xsi:type="dcterms:W3CDTF">2021-10-11T00:01:27Z</dcterms:modified>
</cp:coreProperties>
</file>