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and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Crisscross Neckline    </w:t>
      </w:r>
      <w:r>
        <w:t xml:space="preserve">   Midi Length    </w:t>
      </w:r>
      <w:r>
        <w:t xml:space="preserve">   McCardell    </w:t>
      </w:r>
      <w:r>
        <w:t xml:space="preserve">   Vionnet    </w:t>
      </w:r>
      <w:r>
        <w:t xml:space="preserve">   Bias-cut    </w:t>
      </w:r>
      <w:r>
        <w:t xml:space="preserve">   Dinner Frocks    </w:t>
      </w:r>
      <w:r>
        <w:t xml:space="preserve">   Lindy Hop    </w:t>
      </w:r>
      <w:r>
        <w:t xml:space="preserve">   Great Depression    </w:t>
      </w:r>
      <w:r>
        <w:t xml:space="preserve">   WW2    </w:t>
      </w:r>
      <w:r>
        <w:t xml:space="preserve">   Bobbed    </w:t>
      </w:r>
      <w:r>
        <w:t xml:space="preserve">   Corseted    </w:t>
      </w:r>
      <w:r>
        <w:t xml:space="preserve">   Schiaparelli    </w:t>
      </w:r>
      <w:r>
        <w:t xml:space="preserve">   Chanel    </w:t>
      </w:r>
      <w:r>
        <w:t xml:space="preserve">   Lanvin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</dc:title>
  <dcterms:created xsi:type="dcterms:W3CDTF">2021-10-11T00:01:33Z</dcterms:created>
  <dcterms:modified xsi:type="dcterms:W3CDTF">2021-10-11T00:01:33Z</dcterms:modified>
</cp:coreProperties>
</file>