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and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notorious Gangster of the 1920s and 1930s, also known as "Scarface"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Industrialist who revolutionized the motor car industry. Made cars affordable to the public by using mass production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secret society in the southern U.S. that focused on white-supremacy and were anti-black and anti-catholic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temporary economic decline during which trade and industrial activity are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Influential Spanish artist, one of the founders of cubism, famous for his mural of the Guernica Bombing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 player who broke numerous records and was inducted to the Hall of Fame in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Comedic actor, filmmaker, and composer most famous for his silent films, won his first Academy Award for "The Circus" (1928)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name of the author of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Steamboat Willie was created in 1928 by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politician who eventually rose to lead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writer famous for his stories about the Spanish Civil War. Wrote both "For Whom the Bell Tolls" and "A Farewell to Arms"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Helped define the new modern woman of the 20th century, known for their youthfulness in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Shanty towns built by homeless people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30th president of the U.S. was president for most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female designer who revolutionized woman's fasion making it more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scientist most famous for the equation E = mc2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America's 31st president who took office the year the great depression began and was widely blamed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where making, selling, and transporting alcohol was illegal, also known as the eighteenth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Previously the ninth planet in our solar system but was later downgraded to dwarf planet status, discovered on February 18, 1930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1930s</dc:title>
  <dcterms:created xsi:type="dcterms:W3CDTF">2021-10-11T00:00:15Z</dcterms:created>
  <dcterms:modified xsi:type="dcterms:W3CDTF">2021-10-11T00:00:15Z</dcterms:modified>
</cp:coreProperties>
</file>