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 and 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 of unwanted feeling, memory, or condition, typically giving a sense of relief.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attitude or practice of accepting a situation as it is and being prepared to deal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authoritarian and nationalistic right-wing system of government and social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totalitarian ruler of Italy who began fascism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regular or forceful rhythm emerging at the beginning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 for economic development over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internatonal communist organization that advocated world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totalitarian leader that turned Russia into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monetary inflation occurring at a very high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jointly operated amalgamation of several small farms, especially one owned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prevalent over a whole country or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financial instrument involving high risk in expectation of significant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a major branch of industry from private to state ownership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 in a political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of remaining apart from the affairs or interests of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economy in which production, investment, prices, and incomes are determined centrally by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generation reaching maturity during and just after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rejection of all religious and moral principles, often in belief that life in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iconic war in which many countries were involved and technology was advanced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totalitarian leader who began Nazism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and 1930's</dc:title>
  <dcterms:created xsi:type="dcterms:W3CDTF">2021-10-11T00:00:13Z</dcterms:created>
  <dcterms:modified xsi:type="dcterms:W3CDTF">2021-10-11T00:00:13Z</dcterms:modified>
</cp:coreProperties>
</file>