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and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Hungarian and Royal Prince of Hungary.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based on an affinity in interests, nature,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combat in which opposing troops fight from trenches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extending a country's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zone of fighting in western Europe in the First World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national of a state belonging to the European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killing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patriotic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theatre of operations that encompassed at its greatest extent the entire frontier between the Russian Empire and Romania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included types standardised and improved over the preceding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surprise, dismay, or despair.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war or period of conflict during which each side seeks to gradually wear out the other by a series of small-scale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Austria-Hungary,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 made by opposing sides in a war to stop fighting for a certain time; a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in which the major nations of the world are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russian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promote or publicize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submarine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1930s</dc:title>
  <dcterms:created xsi:type="dcterms:W3CDTF">2021-10-11T00:00:26Z</dcterms:created>
  <dcterms:modified xsi:type="dcterms:W3CDTF">2021-10-11T00:00:26Z</dcterms:modified>
</cp:coreProperties>
</file>