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1920s and 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used to give food to people that could not afford it; were mainly provided by private charities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given to October 29,1929 when the stock prices fell sharply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Dramatic decline in the world's economy causing millions to go bankrupt and lose their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Communism after WWI, caused by: Russian Revolution, labor strikes post WWI, nativism; led to a crackdown on immigrants and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smuggled alcoholic beverages into the United States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policy of protecting the interests of native-born or established inhabitants against those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name 1920s are often referred to because jazz captured the free spirit of the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of buying stocks at great risk with the anticipation that the price will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total ban on the manufacture, sale, and transportation of alcohol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granted woman the right to vote in 1920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intellectual and cultural revival of African American music, dance, art, fashion, literature, theater and politics centered in Harlem, Manhattan,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and political system based on one-party government and state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that was made worthless for farming by drought and dust storms during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arrangement placing a limit on the numbers of immigration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shanty town built during the Great Depression by the homeless in the United States. They were named after Herbert Hoover.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and 1930s</dc:title>
  <dcterms:created xsi:type="dcterms:W3CDTF">2021-11-17T03:33:33Z</dcterms:created>
  <dcterms:modified xsi:type="dcterms:W3CDTF">2021-11-17T03:33:33Z</dcterms:modified>
</cp:coreProperties>
</file>