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1920s and 1930s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men executed for the conviction of murdering a guard and a paymaster during an armed robbery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devastating crash of the US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Became president when Harding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trial where a substitute teacher was accused of violating the Tennessee Butler Act- unlawful to teach human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Nationwide constitutional ban on production, importation, transportation, and sale of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designer to make pants for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Granted women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7 men from the North Side Irish gang murdered during the prohibition 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novelist of the jazz age who wrote "The Great Gatsby"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 federal law prohibiting Chinese Immigration laborers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Greatest baseball player of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American Novelist who's know for being the first flapper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1st ever televised baseball game between Princeton and Columbia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28th president of the US known for leadership in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African American leader who founded Universal Negro Improvement Association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organized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Period of severe dust storms that damaged ecology and agriculture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Known as "Lucky Lindy" and "The Lone Eagle"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Theoretical physicist best known for theory of relativity and energy equivalence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Roosevelt's plan to try and stabilize the economy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and 1930s Crossword</dc:title>
  <dcterms:created xsi:type="dcterms:W3CDTF">2021-10-11T00:00:20Z</dcterms:created>
  <dcterms:modified xsi:type="dcterms:W3CDTF">2021-10-11T00:00:20Z</dcterms:modified>
</cp:coreProperties>
</file>