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and 1930's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Langston Hughes worked for the Baltimore newspaper during this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author wrote satires about the materialism of the times including Arrowsmith (1925) and Elmer Gantry (1927).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Katherine Porter almost died in October of 1918 from this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T.S. Eliot became a citizen in this country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radio broadcast made by FDR to the nation beginning in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Fashionable young women intent on enjoying themselves and flouting conventional standards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Pablo Picasso, Hemingway, and Fitzgerald all hung around out in this female author's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the first solo transatlantic airplane flight in 1927 in the Spirit of St. Louis.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author wrote Mules and Men (1935) and Their Eyes Were Watching God (1937).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this event, share prices on the New York Stock Exchange completely collapsed, becoming a pivotal factor in the emergence of the Great Depression.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author participated in the Running of the Bulls after Gertrude Stein recommended it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was the Democratic candidate in 1928 but lost to Herbert Hoover.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intellectual, social, and artistic movement that took place in Harlem,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author went to Princeton University but left to join the army in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Shantytowns were often named after this president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author went to NYU, received a Master's degree from Harvard, and was apart of the Harlem Renaissance.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illicit liquor store or nightclub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Became president in 1923 after Warren Harding's death. Known as Silent 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Nationwide constitutional ban on the production, importation, transportation, and sale of alcoholic beverages (1920-1933).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William Faulkner won this prize in Literature in 1949.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and 1930's Crossword Puzzle</dc:title>
  <dcterms:created xsi:type="dcterms:W3CDTF">2021-10-11T00:01:17Z</dcterms:created>
  <dcterms:modified xsi:type="dcterms:W3CDTF">2021-10-11T00:01:17Z</dcterms:modified>
</cp:coreProperties>
</file>