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and 1930s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scandal that revolved around Albert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written by john Steinbeck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illness that went around in the US in the 1920s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craze that broke out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fear of communist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creator of the model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anarchist that was charged with a shooting of two men in a hold up at a shoe factory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were the refuges from the dust bowl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went into affect because of mass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town created by the homeless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combat the great depression the FDR created the pledge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rises tax on imported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popular mode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expansion in the quantity of money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industry had many motels and motor camps pop up all over the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stocks crashed the 1930s became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 would give Germany loans from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secretary of treasury appointed by warren G harding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automobile created by Henry ford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informal speeches by the president over the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republican candidate from ohio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farmers that stayed on land and worked for bigger land owners were know as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where all alcohol was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where drought and wind that created the "black blizzard"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stock market crash was also known as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homeless people who wonder looking for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roads all over the US that connect so we can drive places all over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influenced many styles and attitudes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world war 1 veterans wanted the bonus they were promised became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raid by the police in the search of communist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shares of a particular company or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policy whereby problems could have the resources to combat the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Vanzetti's partner in the shooting at the shoe factory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and 1930s crossword</dc:title>
  <dcterms:created xsi:type="dcterms:W3CDTF">2021-10-11T00:00:10Z</dcterms:created>
  <dcterms:modified xsi:type="dcterms:W3CDTF">2021-10-11T00:00:10Z</dcterms:modified>
</cp:coreProperties>
</file>