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1920s and Depression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Red Scare was a postwar fear of radicals and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three presients in the 1920s were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Warren Harding wanted to return to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Anarchist opposed all systems of 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Great migration was the migration of _______ ________ to northern cities.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Americans used credit to buy radios, cars, and house hold appliances. What is this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cause of the Dust Bowl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individuals take all their money out of the bank is known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Purchasing stocks by paying only a percentage and borrowing the rest is know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Calls for all individuals to share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Herbert Hoover wanted to end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1920s and Depression CrossWord</dc:title>
  <dcterms:created xsi:type="dcterms:W3CDTF">2021-10-11T00:01:18Z</dcterms:created>
  <dcterms:modified xsi:type="dcterms:W3CDTF">2021-10-11T00:01:18Z</dcterms:modified>
</cp:coreProperties>
</file>