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1920s and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Alphabet Agencies    </w:t>
      </w:r>
      <w:r>
        <w:t xml:space="preserve">   Black Tuesday    </w:t>
      </w:r>
      <w:r>
        <w:t xml:space="preserve">   Boom-Bust-Cycle    </w:t>
      </w:r>
      <w:r>
        <w:t xml:space="preserve">   Civil rights    </w:t>
      </w:r>
      <w:r>
        <w:t xml:space="preserve">   Consumer Goods    </w:t>
      </w:r>
      <w:r>
        <w:t xml:space="preserve">   Cotton    </w:t>
      </w:r>
      <w:r>
        <w:t xml:space="preserve">   Depression    </w:t>
      </w:r>
      <w:r>
        <w:t xml:space="preserve">   Dust Bowl    </w:t>
      </w:r>
      <w:r>
        <w:t xml:space="preserve">   Flappers    </w:t>
      </w:r>
      <w:r>
        <w:t xml:space="preserve">   Herbert Hoover    </w:t>
      </w:r>
      <w:r>
        <w:t xml:space="preserve">   Hoovervilles    </w:t>
      </w:r>
      <w:r>
        <w:t xml:space="preserve">   Hungry    </w:t>
      </w:r>
      <w:r>
        <w:t xml:space="preserve">   Ma Ferguson    </w:t>
      </w:r>
      <w:r>
        <w:t xml:space="preserve">   New Deal    </w:t>
      </w:r>
      <w:r>
        <w:t xml:space="preserve">   Oil    </w:t>
      </w:r>
      <w:r>
        <w:t xml:space="preserve">   Roosevelt    </w:t>
      </w:r>
      <w:r>
        <w:t xml:space="preserve">   Sharecroppers    </w:t>
      </w:r>
      <w:r>
        <w:t xml:space="preserve">   Stock Market    </w:t>
      </w:r>
      <w:r>
        <w:t xml:space="preserve">   Strikes    </w:t>
      </w:r>
      <w:r>
        <w:t xml:space="preserve">   Supply and Demand    </w:t>
      </w:r>
      <w:r>
        <w:t xml:space="preserve">   Tenant Famer    </w:t>
      </w:r>
      <w:r>
        <w:t xml:space="preserve">   Unemployment    </w:t>
      </w:r>
      <w:r>
        <w:t xml:space="preserve">   World War I    </w:t>
      </w:r>
      <w:r>
        <w:t xml:space="preserve">   World War 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 and Great Depression</dc:title>
  <dcterms:created xsi:type="dcterms:W3CDTF">2021-10-11T00:01:33Z</dcterms:created>
  <dcterms:modified xsi:type="dcterms:W3CDTF">2021-10-11T00:01:33Z</dcterms:modified>
</cp:coreProperties>
</file>