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flood of new affordable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the way of doing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that arranged U.S loans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with business and labor leaders to achieve voluntary advancements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celebrated defense attorney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carmaker who introduced methods and ideas that revolutionized production, wages. etc,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law that officialy enforced the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method of improving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rising stock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banning of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 during hardings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manufacture of large number of identical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consumer would make a small down payment and then pay the rest of the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argues in favor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govern immigration from specific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reliable car the average american can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woman with short skirts and roughed cheeks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secular values over traditional ideas about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excite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to encourage someone to take action or work harder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</dc:title>
  <dcterms:created xsi:type="dcterms:W3CDTF">2021-10-11T00:01:12Z</dcterms:created>
  <dcterms:modified xsi:type="dcterms:W3CDTF">2021-10-11T00:01:12Z</dcterms:modified>
</cp:coreProperties>
</file>