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cultural, social, and artistic explosion that took place in Harlem,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repealed the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convicted of robbery and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supporter of Prohibition, and an opponent of Darwinism on religious and humanitarian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best known for defending teenage thrill killers Leopold and Loeb in their trial for murdering 14-year-old Robert "Bobby"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substitute high school teacher was accused of violating Tennessee's Butler Act, which made it unlawful to teach human evolution in any state-funded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6 million blacks out of the rural Southern United States to the urban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as head of the U.S. Food Administration during World War 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enacted to carry out the intent of the Eighteenth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 who educated the urban about birth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automobile created by henry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baseball player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Western women in the 1920s who wore short skirts, bobbed their hair, listened to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terroist group who targeted blacks and immigrants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crossword</dc:title>
  <dcterms:created xsi:type="dcterms:W3CDTF">2021-10-11T00:00:01Z</dcterms:created>
  <dcterms:modified xsi:type="dcterms:W3CDTF">2021-10-11T00:00:01Z</dcterms:modified>
</cp:coreProperties>
</file>