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1920s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beauty parlour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neighbours were able to listen in on your conversations with this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helped fly geologists to remote mining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people were prohibited from drinking this in public and well as making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placed 4th at the Olympics in 1932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Canada was able finally able to make their own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person discovered a medicine to help those with diabetes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, this was Canada's first time not aiding Britain right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something is forbidden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 of money  Heavy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blackout drunk(wasted)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well-dressed man who loiters in public areas trying to pick up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from all over Canada and the U.S came here to drink and make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Canadian painters that focused on the new post-war nation confidence Group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 first time signing a treaty without a British representative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ugly/unattractive female, student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illegally sold, made, or imported alcohol.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illegally made and imported alcohol into America and other provinces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medicine that was created to help those with diabetes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were silent motion pictures that only had music until 1927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1920s crossword</dc:title>
  <dcterms:created xsi:type="dcterms:W3CDTF">2021-10-11T00:02:09Z</dcterms:created>
  <dcterms:modified xsi:type="dcterms:W3CDTF">2021-10-11T00:02:09Z</dcterms:modified>
</cp:coreProperties>
</file>