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associations formed between two countries or groups for mutual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absorb into the dominant or major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collaborative form of performing art that uses live performers, typically actors or actresses, to present the experience of a real or imagined event before a live audience in a specific place,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money lent for properties or buildings, for example,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agreement between two people or more people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absorb into the dominant or major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legally and physically removed from a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unit of ownership in a company; shares are bought and sold on the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non-catholic christian.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period of low economic activity that lasted from 1929 until 1939 with a devastating impact on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1920's businesses were expanding rapidly and making more goods than they could sell.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whose first language is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believe in and promote the equality of women and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factory-based processes in which each worker, in sequence, performs a specific task on a product, often using tools or machines, until the product is assembled.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whose first language is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or companies who make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transmission and reception of electromagnetic waves of radio frequency, especially those carrying sound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self-governing territories in the British Empire, still under the political control of Britain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crossword puzzle</dc:title>
  <dcterms:created xsi:type="dcterms:W3CDTF">2021-10-11T00:01:23Z</dcterms:created>
  <dcterms:modified xsi:type="dcterms:W3CDTF">2021-10-11T00:01:23Z</dcterms:modified>
</cp:coreProperties>
</file>