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Legal ban of selling, manufacturing, and transportation of intoxicating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capone's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Enemy that had 3 of Capone's associates betray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amendment that started prohibition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Capone enjoy seeing himself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Illegal saloon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Capone known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Liquor used by bootleggers that was chaper and easier 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 to pay this before entering speakeasies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Said that enforcements can shut down any place with illegal alcohol and sell any automoblie used to transport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sells liquor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that went after Capone for unpaid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age did Capone die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Reason why Capone went to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 that had a taste for illegal liquor and speakeasies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crossword puzzle</dc:title>
  <dcterms:created xsi:type="dcterms:W3CDTF">2021-10-11T00:01:05Z</dcterms:created>
  <dcterms:modified xsi:type="dcterms:W3CDTF">2021-10-11T00:01:05Z</dcterms:modified>
</cp:coreProperties>
</file>