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Herbert Hoover    </w:t>
      </w:r>
      <w:r>
        <w:t xml:space="preserve">   Gatsby    </w:t>
      </w:r>
      <w:r>
        <w:t xml:space="preserve">   Wealth    </w:t>
      </w:r>
      <w:r>
        <w:t xml:space="preserve">   Recession    </w:t>
      </w:r>
      <w:r>
        <w:t xml:space="preserve">   Strike    </w:t>
      </w:r>
      <w:r>
        <w:t xml:space="preserve">   Teapot Dome    </w:t>
      </w:r>
      <w:r>
        <w:t xml:space="preserve">   Woodrow Wilson    </w:t>
      </w:r>
      <w:r>
        <w:t xml:space="preserve">   Suffrage    </w:t>
      </w:r>
      <w:r>
        <w:t xml:space="preserve">   KKK    </w:t>
      </w:r>
      <w:r>
        <w:t xml:space="preserve">   Charleston    </w:t>
      </w:r>
      <w:r>
        <w:t xml:space="preserve">   Depression    </w:t>
      </w:r>
      <w:r>
        <w:t xml:space="preserve">   Jazz    </w:t>
      </w:r>
      <w:r>
        <w:t xml:space="preserve">   Speakeasies    </w:t>
      </w:r>
      <w:r>
        <w:t xml:space="preserve">   Fitzgerald    </w:t>
      </w:r>
      <w:r>
        <w:t xml:space="preserve">   Alcohol    </w:t>
      </w:r>
      <w:r>
        <w:t xml:space="preserve">   Prohibition    </w:t>
      </w:r>
      <w:r>
        <w:t xml:space="preserve">   Babe Ruth    </w:t>
      </w:r>
      <w:r>
        <w:t xml:space="preserve">   Al Capone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2021-10-10T23:59:43Z</dcterms:created>
  <dcterms:modified xsi:type="dcterms:W3CDTF">2021-10-10T23:59:43Z</dcterms:modified>
</cp:coreProperties>
</file>