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that it is good to spend lots of money on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most profound fashion designers and style icons who revolutionized women's fashion.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advocate for women's suffrage who played a huge role in the passing and ratification of the 19th Amendment.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actor, writer and trendsetter who promotes the classic "flapper" look.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underground bar which sells illegal liquor.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Amendment that put prohibition into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Amendment that gave women 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actions and attitude of people who are influenced strongly by the wanting of money and goods.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period of time in which African American people established their culture through music, art, poetry, and other cultural 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"Lipstick," this women is a popular writer for the New Yorker and is the epitome of a flapper.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fashionable woman who's actions and clothing style defies the social norms of what women should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that bans the production, distribution and purchasing of alcohol.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</dc:title>
  <dcterms:created xsi:type="dcterms:W3CDTF">2021-10-10T23:59:49Z</dcterms:created>
  <dcterms:modified xsi:type="dcterms:W3CDTF">2021-10-10T23:59:49Z</dcterms:modified>
</cp:coreProperties>
</file>