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p>
      <w:pPr>
        <w:pStyle w:val="Questions"/>
      </w:pPr>
      <w:r>
        <w:t xml:space="preserve">1. 1. RELHAM IAERNCSSANE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 APUOLRP ERUCTUL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IRODA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EWN ESURINSTID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IANUSMENDLTAMF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NERHY DRFO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 POAECN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ZAJZ UISCM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VEMISO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EALBOTUOMSI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2021-10-11T00:00:59Z</dcterms:created>
  <dcterms:modified xsi:type="dcterms:W3CDTF">2021-10-11T00:00:59Z</dcterms:modified>
</cp:coreProperties>
</file>