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key events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economy that dep on a large amount of spen by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1925 court case in which Clarence Darrow and William Jennings Bryan debated the issue of teaching evolution in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Suppliers of illegal alcohol during 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Attorney General of the United States from 1919 to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Spanish-speaking 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Print and broadcast methods is communicating information to large numbers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used to describe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Manufacturing process in which each worker does one specialzed task in the construction of the final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American women aviator to fly solo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African American literary awakening of the 1920's, centered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practice of making high-risk investments in hopes of getting a huge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American writers in the 1920s who shared the belief thay they were lost in a greedy materialistic world that lacked moral values and who often choose to flee to Europe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novelist, short story writer, and 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approach to labor relations in which companies meet some of their workers' needs without prompting by unions, thus preventing strikes and keeping productivity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African American trumpeter who influenced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of avoiding political or economic alliances with foreign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Scandal during the Harding administration involving the granting of oil-drilling right on government land in return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1920s term used to describe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fear or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 in which the nations of the world voluntarily give up their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Bombs were planted and exploded in several cities. Radicals were conspiring to overthrow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avaiator, author, inventor, military officer, explorer,  and social activist.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Illegally operated bars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key events and people</dc:title>
  <dcterms:created xsi:type="dcterms:W3CDTF">2021-10-11T00:00:04Z</dcterms:created>
  <dcterms:modified xsi:type="dcterms:W3CDTF">2021-10-11T00:00:04Z</dcterms:modified>
</cp:coreProperties>
</file>