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Duke ellington    </w:t>
      </w:r>
      <w:r>
        <w:t xml:space="preserve">   Louis armstrong    </w:t>
      </w:r>
      <w:r>
        <w:t xml:space="preserve">   Bessie smith    </w:t>
      </w:r>
      <w:r>
        <w:t xml:space="preserve">   New york    </w:t>
      </w:r>
      <w:r>
        <w:t xml:space="preserve">   New orleans    </w:t>
      </w:r>
      <w:r>
        <w:t xml:space="preserve">   Trumpet    </w:t>
      </w:r>
      <w:r>
        <w:t xml:space="preserve">   Piano    </w:t>
      </w:r>
      <w:r>
        <w:t xml:space="preserve">   Saxophone    </w:t>
      </w:r>
      <w:r>
        <w:t xml:space="preserve">   Chicago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music</dc:title>
  <dcterms:created xsi:type="dcterms:W3CDTF">2021-10-11T00:01:00Z</dcterms:created>
  <dcterms:modified xsi:type="dcterms:W3CDTF">2021-10-11T00:01:00Z</dcterms:modified>
</cp:coreProperties>
</file>