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darb    </w:t>
      </w:r>
      <w:r>
        <w:t xml:space="preserve">   dapper    </w:t>
      </w:r>
      <w:r>
        <w:t xml:space="preserve">   dame    </w:t>
      </w:r>
      <w:r>
        <w:t xml:space="preserve">   daddy    </w:t>
      </w:r>
      <w:r>
        <w:t xml:space="preserve">   cuddler    </w:t>
      </w:r>
      <w:r>
        <w:t xml:space="preserve">   crush    </w:t>
      </w:r>
      <w:r>
        <w:t xml:space="preserve">   copacetic    </w:t>
      </w:r>
      <w:r>
        <w:t xml:space="preserve">   clam    </w:t>
      </w:r>
      <w:r>
        <w:t xml:space="preserve">   ciggy    </w:t>
      </w:r>
      <w:r>
        <w:t xml:space="preserve">   chin music    </w:t>
      </w:r>
      <w:r>
        <w:t xml:space="preserve">   check    </w:t>
      </w:r>
      <w:r>
        <w:t xml:space="preserve">   chassis    </w:t>
      </w:r>
      <w:r>
        <w:t xml:space="preserve">   cat's meow    </w:t>
      </w:r>
      <w:r>
        <w:t xml:space="preserve">   cash    </w:t>
      </w:r>
      <w:r>
        <w:t xml:space="preserve">   caper    </w:t>
      </w:r>
      <w:r>
        <w:t xml:space="preserve">   bus    </w:t>
      </w:r>
      <w:r>
        <w:t xml:space="preserve">   bumpoff    </w:t>
      </w:r>
      <w:r>
        <w:t xml:space="preserve">   alarmclock    </w:t>
      </w:r>
      <w:r>
        <w:t xml:space="preserve">   ankle    </w:t>
      </w:r>
      <w:r>
        <w:t xml:space="preserve">   airtight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slang</dc:title>
  <dcterms:created xsi:type="dcterms:W3CDTF">2021-10-11T00:01:40Z</dcterms:created>
  <dcterms:modified xsi:type="dcterms:W3CDTF">2021-10-11T00:01:40Z</dcterms:modified>
</cp:coreProperties>
</file>