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bag a muffin     </w:t>
      </w:r>
      <w:r>
        <w:t xml:space="preserve">   you slay me     </w:t>
      </w:r>
      <w:r>
        <w:t xml:space="preserve">   what's eating you    </w:t>
      </w:r>
      <w:r>
        <w:t xml:space="preserve">   stuck on    </w:t>
      </w:r>
      <w:r>
        <w:t xml:space="preserve">   tell it to sweeney    </w:t>
      </w:r>
      <w:r>
        <w:t xml:space="preserve">   pipe down    </w:t>
      </w:r>
      <w:r>
        <w:t xml:space="preserve">   level with me    </w:t>
      </w:r>
      <w:r>
        <w:t xml:space="preserve">   left holding the bag    </w:t>
      </w:r>
      <w:r>
        <w:t xml:space="preserve">   nobody home    </w:t>
      </w:r>
      <w:r>
        <w:t xml:space="preserve">   moll    </w:t>
      </w:r>
      <w:r>
        <w:t xml:space="preserve">   horsefeathers    </w:t>
      </w:r>
      <w:r>
        <w:t xml:space="preserve">   high hat    </w:t>
      </w:r>
      <w:r>
        <w:t xml:space="preserve">   giggle water    </w:t>
      </w:r>
      <w:r>
        <w:t xml:space="preserve">   earful    </w:t>
      </w:r>
      <w:r>
        <w:t xml:space="preserve">   dolled up    </w:t>
      </w:r>
      <w:r>
        <w:t xml:space="preserve">   bootleg    </w:t>
      </w:r>
      <w:r>
        <w:t xml:space="preserve">   bimbo    </w:t>
      </w:r>
      <w:r>
        <w:t xml:space="preserve">   big shot    </w:t>
      </w:r>
      <w:r>
        <w:t xml:space="preserve">   bellbottom    </w:t>
      </w:r>
      <w:r>
        <w:t xml:space="preserve">   beeswax    </w:t>
      </w:r>
      <w:r>
        <w:t xml:space="preserve">   beef    </w:t>
      </w:r>
      <w:r>
        <w:t xml:space="preserve">   attaboy    </w:t>
      </w:r>
      <w:r>
        <w:t xml:space="preserve">   applesauce    </w:t>
      </w:r>
      <w:r>
        <w:t xml:space="preserve">   all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slang</dc:title>
  <dcterms:created xsi:type="dcterms:W3CDTF">2021-10-10T23:59:41Z</dcterms:created>
  <dcterms:modified xsi:type="dcterms:W3CDTF">2021-10-10T23:59:41Z</dcterms:modified>
</cp:coreProperties>
</file>