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engagement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glasses or bifocals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cinema or movie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selling illegal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vomit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liquor, alcoholic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lady's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sexually desired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</dc:title>
  <dcterms:created xsi:type="dcterms:W3CDTF">2021-10-11T00:00:47Z</dcterms:created>
  <dcterms:modified xsi:type="dcterms:W3CDTF">2021-10-11T00:00:47Z</dcterms:modified>
</cp:coreProperties>
</file>