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easy, piece of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arrest,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cheap, dirty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recognised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pretty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diamonds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2021-10-11T00:00:52Z</dcterms:created>
  <dcterms:modified xsi:type="dcterms:W3CDTF">2021-10-11T00:00:52Z</dcterms:modified>
</cp:coreProperties>
</file>