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terms and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gap between generations "lost" due to instability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 that was controlled by a single group to a larger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set in place to encourage discrimination and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cutting down the use of alcohol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advocacy of women's rights for equality of the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those who are native to an area are more important than those who are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actively tries to bring chaos and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america felt towards the rise of communism, it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customer to buy goods and services on the trust payment will be made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produce a product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fashionable young woman intent on enjoying herself and flouting conventional standards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black Americans to the north for economic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night clubs and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buys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broadcasts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terms and project</dc:title>
  <dcterms:created xsi:type="dcterms:W3CDTF">2021-10-11T00:01:47Z</dcterms:created>
  <dcterms:modified xsi:type="dcterms:W3CDTF">2021-10-11T00:01:47Z</dcterms:modified>
</cp:coreProperties>
</file>