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1920s to 1940s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alexander flemming    </w:t>
      </w:r>
      <w:r>
        <w:t xml:space="preserve">   depression    </w:t>
      </w:r>
      <w:r>
        <w:t xml:space="preserve">   film    </w:t>
      </w:r>
      <w:r>
        <w:t xml:space="preserve">   homeless    </w:t>
      </w:r>
      <w:r>
        <w:t xml:space="preserve">   penicillin    </w:t>
      </w:r>
      <w:r>
        <w:t xml:space="preserve">   poor    </w:t>
      </w:r>
      <w:r>
        <w:t xml:space="preserve">   right    </w:t>
      </w:r>
      <w:r>
        <w:t xml:space="preserve">   sufferagettes    </w:t>
      </w:r>
      <w:r>
        <w:t xml:space="preserve">   talkie    </w:t>
      </w:r>
      <w:r>
        <w:t xml:space="preserve">   vote    </w:t>
      </w:r>
      <w:r>
        <w:t xml:space="preserve">   wall street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to 1940s wordsearch</dc:title>
  <dcterms:created xsi:type="dcterms:W3CDTF">2021-10-11T00:00:12Z</dcterms:created>
  <dcterms:modified xsi:type="dcterms:W3CDTF">2021-10-11T00:00:12Z</dcterms:modified>
</cp:coreProperties>
</file>