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1920’s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Upstage    </w:t>
      </w:r>
      <w:r>
        <w:t xml:space="preserve">   Unreal    </w:t>
      </w:r>
      <w:r>
        <w:t xml:space="preserve">   Swell    </w:t>
      </w:r>
      <w:r>
        <w:t xml:space="preserve">   Spill    </w:t>
      </w:r>
      <w:r>
        <w:t xml:space="preserve">   Kneeduster    </w:t>
      </w:r>
      <w:r>
        <w:t xml:space="preserve">   Dough    </w:t>
      </w:r>
      <w:r>
        <w:t xml:space="preserve">   Doll    </w:t>
      </w:r>
      <w:r>
        <w:t xml:space="preserve">   Breezer    </w:t>
      </w:r>
      <w:r>
        <w:t xml:space="preserve">   Bees knees    </w:t>
      </w:r>
      <w:r>
        <w:t xml:space="preserve">   Beef    </w:t>
      </w:r>
      <w:r>
        <w:t xml:space="preserve">   Copacetic    </w:t>
      </w:r>
      <w:r>
        <w:t xml:space="preserve">   Cheaters    </w:t>
      </w:r>
      <w:r>
        <w:t xml:space="preserve">   Big cheese    </w:t>
      </w:r>
      <w:r>
        <w:t xml:space="preserve">   Berries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1920’s word search </dc:title>
  <dcterms:created xsi:type="dcterms:W3CDTF">2021-10-11T00:00:46Z</dcterms:created>
  <dcterms:modified xsi:type="dcterms:W3CDTF">2021-10-11T00:00:46Z</dcterms:modified>
</cp:coreProperties>
</file>