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Buster Keaton    </w:t>
      </w:r>
      <w:r>
        <w:t xml:space="preserve">   Charles Chaplin    </w:t>
      </w:r>
      <w:r>
        <w:t xml:space="preserve">   Douglas Fairbanks    </w:t>
      </w:r>
      <w:r>
        <w:t xml:space="preserve">   Harold Lloyd    </w:t>
      </w:r>
      <w:r>
        <w:t xml:space="preserve">   John Barrymore    </w:t>
      </w:r>
      <w:r>
        <w:t xml:space="preserve">   Lon Chaney    </w:t>
      </w:r>
      <w:r>
        <w:t xml:space="preserve">   Metropolis    </w:t>
      </w:r>
      <w:r>
        <w:t xml:space="preserve">   Nosferatu    </w:t>
      </w:r>
      <w:r>
        <w:t xml:space="preserve">   Pandora's Box    </w:t>
      </w:r>
      <w:r>
        <w:t xml:space="preserve">   Rudolph Valentino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word search </dc:title>
  <dcterms:created xsi:type="dcterms:W3CDTF">2021-10-11T00:00:51Z</dcterms:created>
  <dcterms:modified xsi:type="dcterms:W3CDTF">2021-10-11T00:00:51Z</dcterms:modified>
</cp:coreProperties>
</file>