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1920s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Attractive or pleasing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moocher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to Horsefeathers!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women or a vegetable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macho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Glasses or bifocals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lollygagger, a slacker that sits around all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gas guzzler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smooch or another word for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words </dc:title>
  <dcterms:created xsi:type="dcterms:W3CDTF">2021-10-11T00:00:55Z</dcterms:created>
  <dcterms:modified xsi:type="dcterms:W3CDTF">2021-10-11T00:00:55Z</dcterms:modified>
</cp:coreProperties>
</file>