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1929 Stock Market Crash</w:t>
      </w:r>
    </w:p>
    <w:p>
      <w:pPr>
        <w:pStyle w:val="Questions"/>
      </w:pPr>
      <w:r>
        <w:t xml:space="preserve">1. BLLONISI OF LORASLD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ENW RKYO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OEBTOCR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CLABK DSEAUTY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KABLC RYTUASHD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9291 OTSKC KMERAT RCASH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ETH GATRE RHSCA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01 ASREY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EHT RGTAE IERSSEPODN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KOSCT TAEKMR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EDOMYEPULN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FIEL SIANSVG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NOMYE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YTPANEMS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EATDDR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IOTTUSIRINBD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NSISBUSE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ASEL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SOLNA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LTARDIAWWH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AKBNS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1929 Stock Market Crash</dc:title>
  <dcterms:created xsi:type="dcterms:W3CDTF">2021-10-11T00:01:32Z</dcterms:created>
  <dcterms:modified xsi:type="dcterms:W3CDTF">2021-10-11T00:01:32Z</dcterms:modified>
</cp:coreProperties>
</file>