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1930-1940s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talking picture Production Codes established stricter standards for films.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Crooner of the 40's, and is still to this day one of the best singers.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 who typically is a male that sings some songs in a soft low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singer, actor, band leader, and hosted his own radio. One of the first modern pop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Film genre where songs are sung by the characters are into the narrative sometimes even by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Played music with an easy flow but sweet rhythm.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counterpart of the most iconic dancing duos on screen.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comic book appearance for one of the main Avengers.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by the Rice Krispsie cereal Snacks.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to play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group of musicians who play jazz or dance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BillBoard magazines began publishing this 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part of what was considered to be one of the best dancing duos on screen.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1930-1940s</dc:title>
  <dcterms:created xsi:type="dcterms:W3CDTF">2021-10-11T00:02:35Z</dcterms:created>
  <dcterms:modified xsi:type="dcterms:W3CDTF">2021-10-11T00:02:35Z</dcterms:modified>
</cp:coreProperties>
</file>