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Spaghetti with carrots    </w:t>
      </w:r>
      <w:r>
        <w:t xml:space="preserve">   Egg drop soup    </w:t>
      </w:r>
      <w:r>
        <w:t xml:space="preserve">   Rice    </w:t>
      </w:r>
      <w:r>
        <w:t xml:space="preserve">   Pork    </w:t>
      </w:r>
      <w:r>
        <w:t xml:space="preserve">   Mutton    </w:t>
      </w:r>
      <w:r>
        <w:t xml:space="preserve">   Bacon    </w:t>
      </w:r>
      <w:r>
        <w:t xml:space="preserve">   Eggs    </w:t>
      </w:r>
      <w:r>
        <w:t xml:space="preserve">   Cheese    </w:t>
      </w:r>
      <w:r>
        <w:t xml:space="preserve">   Bread    </w:t>
      </w:r>
      <w:r>
        <w:t xml:space="preserve">   Potatos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1930’s</dc:title>
  <dcterms:created xsi:type="dcterms:W3CDTF">2021-10-11T00:02:33Z</dcterms:created>
  <dcterms:modified xsi:type="dcterms:W3CDTF">2021-10-11T00:02:33Z</dcterms:modified>
</cp:coreProperties>
</file>