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focus questions    </w:t>
      </w:r>
      <w:r>
        <w:t xml:space="preserve">   hypothesis    </w:t>
      </w:r>
      <w:r>
        <w:t xml:space="preserve">   Historical Inquiry    </w:t>
      </w:r>
      <w:r>
        <w:t xml:space="preserve">   banking system collapsed    </w:t>
      </w:r>
      <w:r>
        <w:t xml:space="preserve">   panic    </w:t>
      </w:r>
      <w:r>
        <w:t xml:space="preserve">   poverty    </w:t>
      </w:r>
      <w:r>
        <w:t xml:space="preserve">   protection    </w:t>
      </w:r>
      <w:r>
        <w:t xml:space="preserve">   tariff    </w:t>
      </w:r>
      <w:r>
        <w:t xml:space="preserve">   men + money+ markets    </w:t>
      </w:r>
      <w:r>
        <w:t xml:space="preserve">   spending frenzy    </w:t>
      </w:r>
      <w:r>
        <w:t xml:space="preserve">   built railways    </w:t>
      </w:r>
      <w:r>
        <w:t xml:space="preserve">   borrowed money    </w:t>
      </w:r>
      <w:r>
        <w:t xml:space="preserve">   unemployment    </w:t>
      </w:r>
      <w:r>
        <w:t xml:space="preserve">   economic decline    </w:t>
      </w:r>
      <w:r>
        <w:t xml:space="preserve">   susso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</dc:title>
  <dcterms:created xsi:type="dcterms:W3CDTF">2021-10-11T00:02:43Z</dcterms:created>
  <dcterms:modified xsi:type="dcterms:W3CDTF">2021-10-11T00:02:43Z</dcterms:modified>
</cp:coreProperties>
</file>