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founded in Western Canada; opposed to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 or hostility toward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nationalist French Canadian political party led by Maurice Duplessis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first socialist party founded in the Prairies in 1932; advocated government control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compensation from a defeated enemy for damages caused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report of the Royal Commission on Dominion-Provincial Relations, a commission set up in 1937 to examine the Canadian economy &amp; federal-provincial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of programs, such as social assistance for the aged &amp; unemployed, introduced by US president Roosevelt in the 1930s to deal with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government in which the ruling party has more seats in the House of Commons than all other parties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October 29, 1929, when the New York Stock Exchange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economic condition in which industry is free of government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of using tariffs to raise the price of imported goods in order to protect domestic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buying shares "on margin" with the expectation that the value of the shares will increase enough to pay back the loan &amp;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long period of severe economic &amp; social hardship&amp; massive unemployment &amp;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1935 rail trip from Vancouver to Ottawa by unemployed men to protest conditions at employment relief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labour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federal transfer of funds from richer to poorer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goods being produced than being sold; leads to a decrease in production which leads to increased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both individuals &amp; the government produces &amp;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platform of the Co-operative Commonwealth Federation party; it supported public ownership of industry &amp; social programs to assist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advocating for the protection &amp; development of Quebecois culture &amp;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individuals produce goods &amp; prices are determined by supple &amp;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economic cycle; the period of economic growth &amp;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in which the production &amp; distribution of goods are owned privately or by shareholders in corporations who have invested their money in the hope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unemployed person who moves from place to place in search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economic cycle; the period following a recession during which the value of goods &amp; services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quantity of a product that is available and the market's desire for that product; makes the price of a product fluctuate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 back to one's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riot that occurred when police attempted to clean On-to-Ottawa trekkers from a stadium in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in which the government actively looks after the well-being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relief payments by a government, sometimes in the form of vouchers for food &amp; other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downturn in economic activity in which the value of goods &amp; services declines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opposite of inflation; occurs when the price of goods &amp; services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</dc:title>
  <dcterms:created xsi:type="dcterms:W3CDTF">2021-10-11T00:02:46Z</dcterms:created>
  <dcterms:modified xsi:type="dcterms:W3CDTF">2021-10-11T00:02:46Z</dcterms:modified>
</cp:coreProperties>
</file>