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Dust storms in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established unemployment insurance for workers who lost their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addressed the problems of the elderly, the poor, and the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for bigger landowners rather than for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World War 1 veterans seeking the bonus congress had promised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putting people to work on public projects put money into the hands of consumers who would buy more goods, simulating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another member of the black cabinet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Franklin married his distant cousin in 1905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makeshift shantytowns of tents and shacks built on public lands or vacant 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provided workers with additional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1932 the relatively unknown governor of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accomplished public servant to run for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presented an even bigger challenge to the FDR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involved efforts by local, state, and federal governments to encourage or coerce Mexican immigrants and their naturalized children to return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raised prices on foreign imports to such a level that they could not compete in the American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October 29, more than 16 million shares were sold as the stock market collapsed in the great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lasting from 1929 to 1941 in which the economy faltered and unemployment soared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senator of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dust storms in the Great Plains,Texas, Oklahoma, Kansas, New Mexico, and Colorado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policy whereby problems could best be solved at local and state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1930's</dc:title>
  <dcterms:created xsi:type="dcterms:W3CDTF">2021-10-11T00:01:14Z</dcterms:created>
  <dcterms:modified xsi:type="dcterms:W3CDTF">2021-10-11T00:01:14Z</dcterms:modified>
</cp:coreProperties>
</file>