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1930's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Fascism    </w:t>
      </w:r>
      <w:r>
        <w:t xml:space="preserve">   Roosevelt    </w:t>
      </w:r>
      <w:r>
        <w:t xml:space="preserve">   Benefits    </w:t>
      </w:r>
      <w:r>
        <w:t xml:space="preserve">   Brown Bomber    </w:t>
      </w:r>
      <w:r>
        <w:t xml:space="preserve">   Union Nationale    </w:t>
      </w:r>
      <w:r>
        <w:t xml:space="preserve">   Woodsworth    </w:t>
      </w:r>
      <w:r>
        <w:t xml:space="preserve">   Bible Bill    </w:t>
      </w:r>
      <w:r>
        <w:t xml:space="preserve">   Commonwealth    </w:t>
      </w:r>
      <w:r>
        <w:t xml:space="preserve">   Social Credit    </w:t>
      </w:r>
      <w:r>
        <w:t xml:space="preserve">   Regina Riot    </w:t>
      </w:r>
      <w:r>
        <w:t xml:space="preserve">   On-To-Ottawa    </w:t>
      </w:r>
      <w:r>
        <w:t xml:space="preserve">   Grasshoppers    </w:t>
      </w:r>
      <w:r>
        <w:t xml:space="preserve">   Relief Camp    </w:t>
      </w:r>
      <w:r>
        <w:t xml:space="preserve">   Stock Market    </w:t>
      </w:r>
      <w:r>
        <w:t xml:space="preserve">   Drought    </w:t>
      </w:r>
      <w:r>
        <w:t xml:space="preserve">   Mackenzie King    </w:t>
      </w:r>
      <w:r>
        <w:t xml:space="preserve">   Soup Kitchen    </w:t>
      </w:r>
      <w:r>
        <w:t xml:space="preserve">   Bennett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1930's Canada</dc:title>
  <dcterms:created xsi:type="dcterms:W3CDTF">2021-10-11T00:01:57Z</dcterms:created>
  <dcterms:modified xsi:type="dcterms:W3CDTF">2021-10-11T00:01:57Z</dcterms:modified>
</cp:coreProperties>
</file>