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$30 billion in total losses caused the country to go into a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farmers went to get back their farmland for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FDR promised to the country after he won his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 on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after a great drought occurred in rain and in money that caused people to move from the Mid-West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belief of citizens getting equal share in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the economy grows, then contracts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hoover passed this to protect domestic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lasted from 1929 until the U.S. entered WWII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places that poor people built and lived in during the time of economic struggle</w:t>
            </w:r>
          </w:p>
        </w:tc>
      </w:tr>
    </w:tbl>
    <w:p>
      <w:pPr>
        <w:pStyle w:val="WordBankMedium"/>
      </w:pPr>
      <w:r>
        <w:t xml:space="preserve">   dust bowl    </w:t>
      </w:r>
      <w:r>
        <w:t xml:space="preserve">   new deal    </w:t>
      </w:r>
      <w:r>
        <w:t xml:space="preserve">   hoovervilles    </w:t>
      </w:r>
      <w:r>
        <w:t xml:space="preserve">   prohibition    </w:t>
      </w:r>
      <w:r>
        <w:t xml:space="preserve">   communism    </w:t>
      </w:r>
      <w:r>
        <w:t xml:space="preserve">   penny auctions    </w:t>
      </w:r>
      <w:r>
        <w:t xml:space="preserve">   great crash    </w:t>
      </w:r>
      <w:r>
        <w:t xml:space="preserve">   business cycle    </w:t>
      </w:r>
      <w:r>
        <w:t xml:space="preserve">   great depression    </w:t>
      </w:r>
      <w:r>
        <w:t xml:space="preserve">   hawley-smoot tariff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 Crossword</dc:title>
  <dcterms:created xsi:type="dcterms:W3CDTF">2021-10-11T00:02:40Z</dcterms:created>
  <dcterms:modified xsi:type="dcterms:W3CDTF">2021-10-11T00:02:40Z</dcterms:modified>
</cp:coreProperties>
</file>